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10 января 2025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34-2801/2025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Лозован Григория Георгиевича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Style w:val="cat-UserDefinedgrp-19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Лозован Г.Г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3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627082985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Лозован Г.Г</w:t>
      </w:r>
      <w:r>
        <w:rPr>
          <w:rFonts w:ascii="Times New Roman" w:eastAsia="Times New Roman" w:hAnsi="Times New Roman" w:cs="Times New Roman"/>
          <w:sz w:val="25"/>
          <w:szCs w:val="25"/>
        </w:rPr>
        <w:t>. не явился, о месте и времени рассмотрения дела был надлежаще уведомлен, ходатайство об отложении рассмотрении дела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Лозован Г.Г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Лозован Г.Г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его действия по факту неуплаты 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Лозован Г.Г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Лозован Григория Георгиевича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тысячи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 может быть обжаловано в Ханты-Мансийский 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0412365400285013962420171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3">
    <w:name w:val="cat-UserDefined grp-2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